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and 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deviation from the main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attempt to make something appear true that isn’t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"fragrant"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"vulgarity"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preaching one thing while doing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"rant"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someone or something for financial, emotional, or other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"virtue"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acquired or natural skill at performing a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 </dc:title>
  <dcterms:created xsi:type="dcterms:W3CDTF">2021-10-11T22:20:01Z</dcterms:created>
  <dcterms:modified xsi:type="dcterms:W3CDTF">2021-10-11T22:20:01Z</dcterms:modified>
</cp:coreProperties>
</file>