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Week </w:t>
      </w:r>
    </w:p>
    <w:p>
      <w:pPr>
        <w:pStyle w:val="Questions"/>
      </w:pPr>
      <w:r>
        <w:t xml:space="preserve">1. COOIASMSNP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APEMTHY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ELRIENCIES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UERTREPNEERN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TSNOAIIAPR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MMISOITP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ERYLITB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AEETRCNOL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VOIOTCNA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VAUEALET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UYFSITJ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TTCNANIOSRG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compassion     </w:t>
      </w:r>
      <w:r>
        <w:t xml:space="preserve">   empathy    </w:t>
      </w:r>
      <w:r>
        <w:t xml:space="preserve">   resilience    </w:t>
      </w:r>
      <w:r>
        <w:t xml:space="preserve">   entrepreneur     </w:t>
      </w:r>
      <w:r>
        <w:t xml:space="preserve">   aspiration     </w:t>
      </w:r>
      <w:r>
        <w:t xml:space="preserve">   optimism    </w:t>
      </w:r>
      <w:r>
        <w:t xml:space="preserve">   liberty    </w:t>
      </w:r>
      <w:r>
        <w:t xml:space="preserve">   tolerance     </w:t>
      </w:r>
      <w:r>
        <w:t xml:space="preserve">   vocation    </w:t>
      </w:r>
      <w:r>
        <w:t xml:space="preserve">   evaluate    </w:t>
      </w:r>
      <w:r>
        <w:t xml:space="preserve">   justify    </w:t>
      </w:r>
      <w:r>
        <w:t xml:space="preserve">   contrasting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 </dc:title>
  <dcterms:created xsi:type="dcterms:W3CDTF">2021-10-11T22:20:06Z</dcterms:created>
  <dcterms:modified xsi:type="dcterms:W3CDTF">2021-10-11T22:20:06Z</dcterms:modified>
</cp:coreProperties>
</file>