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vagrant    </w:t>
      </w:r>
      <w:r>
        <w:t xml:space="preserve">   inure    </w:t>
      </w:r>
      <w:r>
        <w:t xml:space="preserve">   hindsight    </w:t>
      </w:r>
      <w:r>
        <w:t xml:space="preserve">   cumulative    </w:t>
      </w:r>
      <w:r>
        <w:t xml:space="preserve">   divulge    </w:t>
      </w:r>
      <w:r>
        <w:t xml:space="preserve">   demeanor    </w:t>
      </w:r>
      <w:r>
        <w:t xml:space="preserve">   conviction    </w:t>
      </w:r>
      <w:r>
        <w:t xml:space="preserve">   candid    </w:t>
      </w:r>
      <w:r>
        <w:t xml:space="preserve">   pacify    </w:t>
      </w:r>
      <w:r>
        <w:t xml:space="preserve">   nebulous    </w:t>
      </w:r>
      <w:r>
        <w:t xml:space="preserve">   astound    </w:t>
      </w:r>
      <w:r>
        <w:t xml:space="preserve">   assay    </w:t>
      </w:r>
      <w:r>
        <w:t xml:space="preserve">   impeccable    </w:t>
      </w:r>
      <w:r>
        <w:t xml:space="preserve">   paean    </w:t>
      </w:r>
      <w:r>
        <w:t xml:space="preserve">   veracious    </w:t>
      </w:r>
      <w:r>
        <w:t xml:space="preserve">   metamorphose    </w:t>
      </w:r>
      <w:r>
        <w:t xml:space="preserve">   quixotic    </w:t>
      </w:r>
      <w:r>
        <w:t xml:space="preserve">   feral    </w:t>
      </w:r>
      <w:r>
        <w:t xml:space="preserve">   covet    </w:t>
      </w:r>
      <w:r>
        <w:t xml:space="preserve">   callous    </w:t>
      </w:r>
      <w:r>
        <w:t xml:space="preserve">   succor    </w:t>
      </w:r>
      <w:r>
        <w:t xml:space="preserve">   recondite    </w:t>
      </w:r>
      <w:r>
        <w:t xml:space="preserve">   forlorn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2021-10-11T22:18:52Z</dcterms:created>
  <dcterms:modified xsi:type="dcterms:W3CDTF">2021-10-11T22:18:52Z</dcterms:modified>
</cp:coreProperties>
</file>