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the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Bison    </w:t>
      </w:r>
      <w:r>
        <w:t xml:space="preserve">   Cowboy    </w:t>
      </w:r>
      <w:r>
        <w:t xml:space="preserve">   Cowgirl    </w:t>
      </w:r>
      <w:r>
        <w:t xml:space="preserve">   Cowshit    </w:t>
      </w:r>
      <w:r>
        <w:t xml:space="preserve">   Doggies    </w:t>
      </w:r>
      <w:r>
        <w:t xml:space="preserve">   Gun    </w:t>
      </w:r>
      <w:r>
        <w:t xml:space="preserve">   Horse    </w:t>
      </w:r>
      <w:r>
        <w:t xml:space="preserve">   Rattlesnake    </w:t>
      </w:r>
      <w:r>
        <w:t xml:space="preserve">   Starvation    </w:t>
      </w:r>
      <w:r>
        <w:t xml:space="preserve">   Whiskey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West</dc:title>
  <dcterms:created xsi:type="dcterms:W3CDTF">2021-10-11T22:18:46Z</dcterms:created>
  <dcterms:modified xsi:type="dcterms:W3CDTF">2021-10-11T22:18:46Z</dcterms:modified>
</cp:coreProperties>
</file>