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Of, relating to, or characterized by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or agreeing with the principles of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rigor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added to complete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wrest or wring from a person by violence,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repayment to for expense or loss incurred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effect, result or outcome of something occurring earlier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action taken in advance to protect against possible danger, failure, or injury; a safeguard:  followed safety precautions when using heavy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timid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swallow up in or as in a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Clearness of thought or style; lucidity:  writes with clarity and perception.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with leisurely gait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day</dc:title>
  <dcterms:created xsi:type="dcterms:W3CDTF">2021-10-11T22:19:18Z</dcterms:created>
  <dcterms:modified xsi:type="dcterms:W3CDTF">2021-10-11T22:19:18Z</dcterms:modified>
</cp:coreProperties>
</file>