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it easy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Awesome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Annoy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o.k term of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full Agreement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Fun, outgoing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looking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Cool, Laidback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Very cool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day</dc:title>
  <dcterms:created xsi:type="dcterms:W3CDTF">2021-10-11T22:19:23Z</dcterms:created>
  <dcterms:modified xsi:type="dcterms:W3CDTF">2021-10-11T22:19:23Z</dcterms:modified>
</cp:coreProperties>
</file>