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of the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act    </w:t>
      </w:r>
      <w:r>
        <w:t xml:space="preserve">   ast    </w:t>
      </w:r>
      <w:r>
        <w:t xml:space="preserve">   cycl    </w:t>
      </w:r>
      <w:r>
        <w:t xml:space="preserve">   fac    </w:t>
      </w:r>
      <w:r>
        <w:t xml:space="preserve">   geo    </w:t>
      </w:r>
      <w:r>
        <w:t xml:space="preserve">   graph    </w:t>
      </w:r>
      <w:r>
        <w:t xml:space="preserve">   mem    </w:t>
      </w:r>
      <w:r>
        <w:t xml:space="preserve">   morph    </w:t>
      </w:r>
      <w:r>
        <w:t xml:space="preserve">   rupt    </w:t>
      </w:r>
      <w:r>
        <w:t xml:space="preserve">   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 </dc:title>
  <dcterms:created xsi:type="dcterms:W3CDTF">2021-10-11T22:19:46Z</dcterms:created>
  <dcterms:modified xsi:type="dcterms:W3CDTF">2021-10-11T22:19:46Z</dcterms:modified>
</cp:coreProperties>
</file>