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nuisance    </w:t>
      </w:r>
      <w:r>
        <w:t xml:space="preserve">   menace    </w:t>
      </w:r>
      <w:r>
        <w:t xml:space="preserve">   reserve    </w:t>
      </w:r>
      <w:r>
        <w:t xml:space="preserve">   portrayed    </w:t>
      </w:r>
      <w:r>
        <w:t xml:space="preserve">   discrimination    </w:t>
      </w:r>
      <w:r>
        <w:t xml:space="preserve">   critical    </w:t>
      </w:r>
      <w:r>
        <w:t xml:space="preserve">   regenerate    </w:t>
      </w:r>
      <w:r>
        <w:t xml:space="preserve">   vulnerable    </w:t>
      </w:r>
      <w:r>
        <w:t xml:space="preserve">   colony    </w:t>
      </w:r>
      <w:r>
        <w:t xml:space="preserve">   resilient    </w:t>
      </w:r>
      <w:r>
        <w:t xml:space="preserve">   minimise    </w:t>
      </w:r>
      <w:r>
        <w:t xml:space="preserve">   prevent    </w:t>
      </w:r>
      <w:r>
        <w:t xml:space="preserve">   adapted    </w:t>
      </w:r>
      <w:r>
        <w:t xml:space="preserve">   eradicate    </w:t>
      </w:r>
      <w:r>
        <w:t xml:space="preserve">   impact    </w:t>
      </w:r>
      <w:r>
        <w:t xml:space="preserve">   stunned    </w:t>
      </w:r>
      <w:r>
        <w:t xml:space="preserve">   harassment    </w:t>
      </w:r>
      <w:r>
        <w:t xml:space="preserve">   unacceptable    </w:t>
      </w:r>
      <w:r>
        <w:t xml:space="preserve">   outraged    </w:t>
      </w:r>
      <w:r>
        <w:t xml:space="preserve">   bewildered    </w:t>
      </w:r>
      <w:r>
        <w:t xml:space="preserve">   publicity    </w:t>
      </w:r>
      <w:r>
        <w:t xml:space="preserve">   analyse    </w:t>
      </w:r>
      <w:r>
        <w:t xml:space="preserve">   investigating    </w:t>
      </w:r>
      <w:r>
        <w:t xml:space="preserve">   genuine    </w:t>
      </w:r>
      <w:r>
        <w:t xml:space="preserve">   reliable    </w:t>
      </w:r>
      <w:r>
        <w:t xml:space="preserve">   evidence    </w:t>
      </w:r>
      <w:r>
        <w:t xml:space="preserve">   bias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the week</dc:title>
  <dcterms:created xsi:type="dcterms:W3CDTF">2021-10-11T22:20:03Z</dcterms:created>
  <dcterms:modified xsi:type="dcterms:W3CDTF">2021-10-11T22:20:03Z</dcterms:modified>
</cp:coreProperties>
</file>