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1 Samuel    </w:t>
      </w:r>
      <w:r>
        <w:t xml:space="preserve">   Deuteronomy    </w:t>
      </w:r>
      <w:r>
        <w:t xml:space="preserve">   Exodus    </w:t>
      </w:r>
      <w:r>
        <w:t xml:space="preserve">   Genesis    </w:t>
      </w:r>
      <w:r>
        <w:t xml:space="preserve">   Isaiah    </w:t>
      </w:r>
      <w:r>
        <w:t xml:space="preserve">   Jeremiah    </w:t>
      </w:r>
      <w:r>
        <w:t xml:space="preserve">   Joshua    </w:t>
      </w:r>
      <w:r>
        <w:t xml:space="preserve">   Judges    </w:t>
      </w:r>
      <w:r>
        <w:t xml:space="preserve">   Leviticus    </w:t>
      </w:r>
      <w:r>
        <w:t xml:space="preserve">   Numbers    </w:t>
      </w:r>
      <w:r>
        <w:t xml:space="preserve">   Proverbs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wisdom</dc:title>
  <dcterms:created xsi:type="dcterms:W3CDTF">2021-10-11T22:19:05Z</dcterms:created>
  <dcterms:modified xsi:type="dcterms:W3CDTF">2021-10-11T22:19:05Z</dcterms:modified>
</cp:coreProperties>
</file>