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on Bathroom Walls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Adam's family go for Vacation?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Adam's Christmas 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Adams Ex-Bestfriend.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thing Adam learned to bake?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Adams Bully?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does Adam play on Mondays?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experimental drug is Adam taking?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Adam save Maya?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Adam's main hallucination.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Adam?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side-effect on Adams medication.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Adam give Maya on V-Day?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Adam make for Maya and her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Adam's last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Adam's stedpdad's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Leader of the Academic 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Adam like better then cooking?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Adam hurt his hand?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Adams Girlfriend?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was Adam when his dad left? </w:t>
            </w:r>
          </w:p>
        </w:tc>
      </w:tr>
    </w:tbl>
    <w:p>
      <w:pPr>
        <w:pStyle w:val="WordBankMedium"/>
      </w:pPr>
      <w:r>
        <w:t xml:space="preserve">   Schizophrenic    </w:t>
      </w:r>
      <w:r>
        <w:t xml:space="preserve">   ToZaPrex    </w:t>
      </w:r>
      <w:r>
        <w:t xml:space="preserve">   Maya    </w:t>
      </w:r>
      <w:r>
        <w:t xml:space="preserve">   Ian     </w:t>
      </w:r>
      <w:r>
        <w:t xml:space="preserve">   Headaches     </w:t>
      </w:r>
      <w:r>
        <w:t xml:space="preserve">   Tennis    </w:t>
      </w:r>
      <w:r>
        <w:t xml:space="preserve">   Sister Helen     </w:t>
      </w:r>
      <w:r>
        <w:t xml:space="preserve">   Eight     </w:t>
      </w:r>
      <w:r>
        <w:t xml:space="preserve">   Baking     </w:t>
      </w:r>
      <w:r>
        <w:t xml:space="preserve">   Rebecca    </w:t>
      </w:r>
      <w:r>
        <w:t xml:space="preserve">   Todd    </w:t>
      </w:r>
      <w:r>
        <w:t xml:space="preserve">   Hawaii     </w:t>
      </w:r>
      <w:r>
        <w:t xml:space="preserve">   Deepfryer    </w:t>
      </w:r>
      <w:r>
        <w:t xml:space="preserve">   Biscuits    </w:t>
      </w:r>
      <w:r>
        <w:t xml:space="preserve">   Library     </w:t>
      </w:r>
      <w:r>
        <w:t xml:space="preserve">   Paul     </w:t>
      </w:r>
      <w:r>
        <w:t xml:space="preserve">   Cookies    </w:t>
      </w:r>
      <w:r>
        <w:t xml:space="preserve">   Petrazelli    </w:t>
      </w:r>
      <w:r>
        <w:t xml:space="preserve">   Dinner    </w:t>
      </w:r>
      <w:r>
        <w:t xml:space="preserve">   Pool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on Bathroom Walls </dc:title>
  <dcterms:created xsi:type="dcterms:W3CDTF">2021-10-11T22:19:52Z</dcterms:created>
  <dcterms:modified xsi:type="dcterms:W3CDTF">2021-10-11T22:19:52Z</dcterms:modified>
</cp:coreProperties>
</file>