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on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crawling    </w:t>
      </w:r>
      <w:r>
        <w:t xml:space="preserve">   protect    </w:t>
      </w:r>
      <w:r>
        <w:t xml:space="preserve">   lithuania    </w:t>
      </w:r>
      <w:r>
        <w:t xml:space="preserve">   church    </w:t>
      </w:r>
      <w:r>
        <w:t xml:space="preserve">   mercy    </w:t>
      </w:r>
      <w:r>
        <w:t xml:space="preserve">   matchbox    </w:t>
      </w:r>
      <w:r>
        <w:t xml:space="preserve">   bomb    </w:t>
      </w:r>
      <w:r>
        <w:t xml:space="preserve">   smoke    </w:t>
      </w:r>
      <w:r>
        <w:t xml:space="preserve">   punishment    </w:t>
      </w:r>
      <w:r>
        <w:t xml:space="preserve">   intention    </w:t>
      </w:r>
      <w:r>
        <w:t xml:space="preserve">   pistol    </w:t>
      </w:r>
      <w:r>
        <w:t xml:space="preserve">   beautiful    </w:t>
      </w:r>
      <w:r>
        <w:t xml:space="preserve">   breathable    </w:t>
      </w:r>
      <w:r>
        <w:t xml:space="preserve">   forest    </w:t>
      </w:r>
      <w:r>
        <w:t xml:space="preserve">   abandon    </w:t>
      </w:r>
      <w:r>
        <w:t xml:space="preserve">   recapture    </w:t>
      </w:r>
      <w:r>
        <w:t xml:space="preserve">   authorities    </w:t>
      </w:r>
      <w:r>
        <w:t xml:space="preserve">   illuminate    </w:t>
      </w:r>
      <w:r>
        <w:t xml:space="preserve">   solemn    </w:t>
      </w:r>
      <w:r>
        <w:t xml:space="preserve">   gratitude    </w:t>
      </w:r>
      <w:r>
        <w:t xml:space="preserve">   cossack    </w:t>
      </w:r>
      <w:r>
        <w:t xml:space="preserve">   soldier    </w:t>
      </w:r>
      <w:r>
        <w:t xml:space="preserve">   magic    </w:t>
      </w:r>
      <w:r>
        <w:t xml:space="preserve">   family    </w:t>
      </w:r>
      <w:r>
        <w:t xml:space="preserve">   sacrifice    </w:t>
      </w:r>
      <w:r>
        <w:t xml:space="preserve">   language    </w:t>
      </w:r>
      <w:r>
        <w:t xml:space="preserve">   firelight    </w:t>
      </w:r>
      <w:r>
        <w:t xml:space="preserve">   identities    </w:t>
      </w:r>
      <w:r>
        <w:t xml:space="preserve">   inscribed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on Fire</dc:title>
  <dcterms:created xsi:type="dcterms:W3CDTF">2021-10-11T22:20:20Z</dcterms:created>
  <dcterms:modified xsi:type="dcterms:W3CDTF">2021-10-11T22:20:20Z</dcterms:modified>
</cp:coreProperties>
</file>