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on Wednesday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comes before another of a similar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forceful or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not logically following a conversation's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wicked or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appearing everywhere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intending to cause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captured or broken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uses flattery to get what he/she wants from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 or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lack of care or thought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on Wednesday Vocabulary </dc:title>
  <dcterms:created xsi:type="dcterms:W3CDTF">2021-10-11T22:19:59Z</dcterms:created>
  <dcterms:modified xsi:type="dcterms:W3CDTF">2021-10-11T22:19:59Z</dcterms:modified>
</cp:coreProperties>
</file>