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on the Vine Unit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portable case for carrying leaves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treatment for hands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release from one's hand,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training exercise, practice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two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strip of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handles business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skillfully operate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by hand 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vitamin contained in leafy green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hand-written or typed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 or command placed in ones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three leaf clover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on the Vine Unit 1 Review</dc:title>
  <dcterms:created xsi:type="dcterms:W3CDTF">2021-10-11T22:20:10Z</dcterms:created>
  <dcterms:modified xsi:type="dcterms:W3CDTF">2021-10-11T22:20:10Z</dcterms:modified>
</cp:coreProperties>
</file>