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out of Thanksgiving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saving    </w:t>
      </w:r>
      <w:r>
        <w:t xml:space="preserve">   sighting    </w:t>
      </w:r>
      <w:r>
        <w:t xml:space="preserve">   hanging    </w:t>
      </w:r>
      <w:r>
        <w:t xml:space="preserve">   hinting    </w:t>
      </w:r>
      <w:r>
        <w:t xml:space="preserve">   ninth    </w:t>
      </w:r>
      <w:r>
        <w:t xml:space="preserve">   gaits    </w:t>
      </w:r>
      <w:r>
        <w:t xml:space="preserve">   gang    </w:t>
      </w:r>
      <w:r>
        <w:t xml:space="preserve">   hits    </w:t>
      </w:r>
      <w:r>
        <w:t xml:space="preserve">   gain    </w:t>
      </w:r>
      <w:r>
        <w:t xml:space="preserve">   sag    </w:t>
      </w:r>
      <w:r>
        <w:t xml:space="preserve">   sat    </w:t>
      </w:r>
      <w:r>
        <w:t xml:space="preserve">   his    </w:t>
      </w:r>
      <w:r>
        <w:t xml:space="preserve">   ant    </w:t>
      </w:r>
      <w:r>
        <w:t xml:space="preserve">   knit    </w:t>
      </w:r>
      <w:r>
        <w:t xml:space="preserve">   singing    </w:t>
      </w:r>
      <w:r>
        <w:t xml:space="preserve">   tasking    </w:t>
      </w:r>
      <w:r>
        <w:t xml:space="preserve">   shining    </w:t>
      </w:r>
      <w:r>
        <w:t xml:space="preserve">   sitting    </w:t>
      </w:r>
      <w:r>
        <w:t xml:space="preserve">   things    </w:t>
      </w:r>
      <w:r>
        <w:t xml:space="preserve">   knights    </w:t>
      </w:r>
      <w:r>
        <w:t xml:space="preserve">   hating    </w:t>
      </w:r>
      <w:r>
        <w:t xml:space="preserve">   viking    </w:t>
      </w:r>
      <w:r>
        <w:t xml:space="preserve">   hiking    </w:t>
      </w:r>
      <w:r>
        <w:t xml:space="preserve">   asking    </w:t>
      </w:r>
      <w:r>
        <w:t xml:space="preserve">   giants    </w:t>
      </w:r>
      <w:r>
        <w:t xml:space="preserve">   timing    </w:t>
      </w:r>
      <w:r>
        <w:t xml:space="preserve">   giving    </w:t>
      </w:r>
      <w:r>
        <w:t xml:space="preserve">   shaking    </w:t>
      </w:r>
      <w:r>
        <w:t xml:space="preserve">   staving    </w:t>
      </w:r>
      <w:r>
        <w:t xml:space="preserve">   insight    </w:t>
      </w:r>
      <w:r>
        <w:t xml:space="preserve">   gnashing    </w:t>
      </w:r>
      <w:r>
        <w:t xml:space="preserve">   staining    </w:t>
      </w:r>
      <w:r>
        <w:t xml:space="preserve">   stinging    </w:t>
      </w:r>
      <w:r>
        <w:t xml:space="preserve">   stinking    </w:t>
      </w:r>
      <w:r>
        <w:t xml:space="preserve">   hangings    </w:t>
      </w:r>
      <w:r>
        <w:t xml:space="preserve">   thinking    </w:t>
      </w:r>
      <w:r>
        <w:t xml:space="preserve">   vanishing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out of Thanksgiving wordsearch</dc:title>
  <dcterms:created xsi:type="dcterms:W3CDTF">2021-10-11T22:20:01Z</dcterms:created>
  <dcterms:modified xsi:type="dcterms:W3CDTF">2021-10-11T22:20:01Z</dcterms:modified>
</cp:coreProperties>
</file>