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related to Sikhism</w:t>
      </w:r>
    </w:p>
    <w:p>
      <w:pPr>
        <w:pStyle w:val="Questions"/>
      </w:pPr>
      <w:r>
        <w:t xml:space="preserve">1. RARUDWGA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GRUU ANGTHR SBIHA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SKIH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NRUATB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HKATT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IKALP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ULARALM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CIAUHR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RAHITNG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AGUKT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SHEK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KRAA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KGAAN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CCAAKH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NIAKPR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related to Sikhism</dc:title>
  <dcterms:created xsi:type="dcterms:W3CDTF">2021-10-11T22:19:16Z</dcterms:created>
  <dcterms:modified xsi:type="dcterms:W3CDTF">2021-10-11T22:19:16Z</dcterms:modified>
</cp:coreProperties>
</file>