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related to washing hands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Disorder    </w:t>
      </w:r>
      <w:r>
        <w:t xml:space="preserve">   Compulsive    </w:t>
      </w:r>
      <w:r>
        <w:t xml:space="preserve">   Sanitizing    </w:t>
      </w:r>
      <w:r>
        <w:t xml:space="preserve">   Constantly    </w:t>
      </w:r>
      <w:r>
        <w:t xml:space="preserve">   Cream    </w:t>
      </w:r>
      <w:r>
        <w:t xml:space="preserve">   Twenty seconds    </w:t>
      </w:r>
      <w:r>
        <w:t xml:space="preserve">   Cracked hands    </w:t>
      </w:r>
      <w:r>
        <w:t xml:space="preserve">   Fifty to a hundred    </w:t>
      </w:r>
      <w:r>
        <w:t xml:space="preserve">   Clean    </w:t>
      </w:r>
      <w:r>
        <w:t xml:space="preserve">   Obsessive    </w:t>
      </w:r>
      <w:r>
        <w:t xml:space="preserve">   Hands    </w:t>
      </w:r>
      <w:r>
        <w:t xml:space="preserve">   Soap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related to washing hands </dc:title>
  <dcterms:created xsi:type="dcterms:W3CDTF">2021-10-11T22:20:40Z</dcterms:created>
  <dcterms:modified xsi:type="dcterms:W3CDTF">2021-10-11T22:20:40Z</dcterms:modified>
</cp:coreProperties>
</file>