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relating to Anthology Poems</w:t>
      </w:r>
    </w:p>
    <w:p>
      <w:pPr>
        <w:pStyle w:val="Questions"/>
      </w:pPr>
      <w:r>
        <w:t xml:space="preserve">1. CEHNTRES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PJANA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UOMTNANI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TEPGY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ACPELA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EVOD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DAKOMROR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OEWRLAOT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TIUHLNGS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VALYLE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 Anthology Poems</dc:title>
  <dcterms:created xsi:type="dcterms:W3CDTF">2021-10-11T22:20:22Z</dcterms:created>
  <dcterms:modified xsi:type="dcterms:W3CDTF">2021-10-11T22:20:22Z</dcterms:modified>
</cp:coreProperties>
</file>