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relating to: Caring for the elderly.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supporting    </w:t>
      </w:r>
      <w:r>
        <w:t xml:space="preserve">   rights    </w:t>
      </w:r>
      <w:r>
        <w:t xml:space="preserve">   safeguard    </w:t>
      </w:r>
      <w:r>
        <w:t xml:space="preserve">   policy    </w:t>
      </w:r>
      <w:r>
        <w:t xml:space="preserve">   protect    </w:t>
      </w:r>
      <w:r>
        <w:t xml:space="preserve">   prevention    </w:t>
      </w:r>
      <w:r>
        <w:t xml:space="preserve">   mental health    </w:t>
      </w:r>
      <w:r>
        <w:t xml:space="preserve">   treatment    </w:t>
      </w:r>
      <w:r>
        <w:t xml:space="preserve">   diagnosis    </w:t>
      </w:r>
      <w:r>
        <w:t xml:space="preserve">   stroke    </w:t>
      </w:r>
      <w:r>
        <w:t xml:space="preserve">   partnership    </w:t>
      </w:r>
      <w:r>
        <w:t xml:space="preserve">   intergrated    </w:t>
      </w:r>
      <w:r>
        <w:t xml:space="preserve">   assessment    </w:t>
      </w:r>
      <w:r>
        <w:t xml:space="preserve">   discrimination    </w:t>
      </w:r>
      <w:r>
        <w:t xml:space="preserve">   Dignity    </w:t>
      </w:r>
      <w:r>
        <w:t xml:space="preserve">   Frameworks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to: Caring for the elderly.</dc:title>
  <dcterms:created xsi:type="dcterms:W3CDTF">2021-10-11T22:19:11Z</dcterms:created>
  <dcterms:modified xsi:type="dcterms:W3CDTF">2021-10-11T22:19:11Z</dcterms:modified>
</cp:coreProperties>
</file>