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relating to Cheaper By The Dozen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Different    </w:t>
      </w:r>
      <w:r>
        <w:t xml:space="preserve">   Erenstine    </w:t>
      </w:r>
      <w:r>
        <w:t xml:space="preserve">   Excited    </w:t>
      </w:r>
      <w:r>
        <w:t xml:space="preserve">   Family    </w:t>
      </w:r>
      <w:r>
        <w:t xml:space="preserve">   Father    </w:t>
      </w:r>
      <w:r>
        <w:t xml:space="preserve">   fourteen    </w:t>
      </w:r>
      <w:r>
        <w:t xml:space="preserve">   Frank    </w:t>
      </w:r>
      <w:r>
        <w:t xml:space="preserve">   Funny    </w:t>
      </w:r>
      <w:r>
        <w:t xml:space="preserve">   Gilbreths    </w:t>
      </w:r>
      <w:r>
        <w:t xml:space="preserve">   Happy    </w:t>
      </w:r>
      <w:r>
        <w:t xml:space="preserve">   kids    </w:t>
      </w:r>
      <w:r>
        <w:t xml:space="preserve">   Lively    </w:t>
      </w:r>
      <w:r>
        <w:t xml:space="preserve">   Martha    </w:t>
      </w:r>
      <w:r>
        <w:t xml:space="preserve">   Mother    </w:t>
      </w:r>
      <w:r>
        <w:t xml:space="preserve">   parents    </w:t>
      </w:r>
      <w:r>
        <w:t xml:space="preserve">   school    </w:t>
      </w:r>
      <w:r>
        <w:t xml:space="preserve">   Silly    </w:t>
      </w:r>
      <w:r>
        <w:t xml:space="preserve">   Trains    </w:t>
      </w:r>
      <w:r>
        <w:t xml:space="preserve">   typewriter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to Cheaper By The Dozen</dc:title>
  <dcterms:created xsi:type="dcterms:W3CDTF">2021-10-11T22:20:42Z</dcterms:created>
  <dcterms:modified xsi:type="dcterms:W3CDTF">2021-10-11T22:20:42Z</dcterms:modified>
</cp:coreProperties>
</file>