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relating to The 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Maori chiefs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Maori word for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Correct procedure, custom, habit, lore, method or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authority of a government or governor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division of a Maori community or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forbidden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Maori word for family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Independent or separate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Maori chieftainship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Prestige, Power or Social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Maoris who sided with the crown during the NZ wars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prized possession in Maori culture.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Maori village</w:t>
            </w:r>
          </w:p>
        </w:tc>
      </w:tr>
    </w:tbl>
    <w:p>
      <w:pPr>
        <w:pStyle w:val="WordBankSmall"/>
      </w:pPr>
      <w:r>
        <w:t xml:space="preserve">   Taonga    </w:t>
      </w:r>
      <w:r>
        <w:t xml:space="preserve">   Kupapa    </w:t>
      </w:r>
      <w:r>
        <w:t xml:space="preserve">   Hapu    </w:t>
      </w:r>
      <w:r>
        <w:t xml:space="preserve">   Whanau    </w:t>
      </w:r>
      <w:r>
        <w:t xml:space="preserve">   Mana    </w:t>
      </w:r>
      <w:r>
        <w:t xml:space="preserve">   Tapu    </w:t>
      </w:r>
      <w:r>
        <w:t xml:space="preserve">   Kawanatanga    </w:t>
      </w:r>
      <w:r>
        <w:t xml:space="preserve">   Rangatira    </w:t>
      </w:r>
      <w:r>
        <w:t xml:space="preserve">   Motuhake    </w:t>
      </w:r>
      <w:r>
        <w:t xml:space="preserve">   Rangatiratanga    </w:t>
      </w:r>
      <w:r>
        <w:t xml:space="preserve">   Kainga    </w:t>
      </w:r>
      <w:r>
        <w:t xml:space="preserve">   Whenua    </w:t>
      </w:r>
      <w:r>
        <w:t xml:space="preserve">   Tikanga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relating to The Treaty of Waitangi</dc:title>
  <dcterms:created xsi:type="dcterms:W3CDTF">2021-10-11T22:20:24Z</dcterms:created>
  <dcterms:modified xsi:type="dcterms:W3CDTF">2021-10-11T22:20:24Z</dcterms:modified>
</cp:coreProperties>
</file>