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relating to diagnostic assessment</w:t>
      </w:r>
    </w:p>
    <w:p>
      <w:pPr>
        <w:pStyle w:val="Questions"/>
      </w:pPr>
      <w:r>
        <w:t xml:space="preserve">1. ASENSMESTS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NIDSCGTAOI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INPIPCLATOA OFRM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INEMRTI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AEOIRVFTM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MATUVMSEI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TSNUARIIOEQNE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BBKS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KRAV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ERERANL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relating to diagnostic assessment</dc:title>
  <dcterms:created xsi:type="dcterms:W3CDTF">2021-10-11T22:20:03Z</dcterms:created>
  <dcterms:modified xsi:type="dcterms:W3CDTF">2021-10-11T22:20:03Z</dcterms:modified>
</cp:coreProperties>
</file>