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scramble (famous people.)</w:t>
      </w:r>
    </w:p>
    <w:p>
      <w:pPr>
        <w:pStyle w:val="Questions"/>
      </w:pPr>
      <w:r>
        <w:t xml:space="preserve">1. KEDAR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ILETLT MIX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GNOAL UALP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ROOCNN YDAMRAN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ELAENS MEZGO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RIANAA ARGNDE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UEQNE LZHAIBTEE 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HEATRES YMA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AKR 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ILSVE RYEESPL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DONLAD RPMTU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NEQUE RAIVOCTI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ATERBL TSEINENI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scramble (famous people.)</dc:title>
  <dcterms:created xsi:type="dcterms:W3CDTF">2021-10-11T22:19:52Z</dcterms:created>
  <dcterms:modified xsi:type="dcterms:W3CDTF">2021-10-11T22:19:52Z</dcterms:modified>
</cp:coreProperties>
</file>