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sound the same but spelled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_______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so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____-A-BOO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was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is 5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______ a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scratch will ______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of an orange smells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runs 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was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to _____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____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coal ______ is a hard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walk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league won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sound the same but spelled different</dc:title>
  <dcterms:created xsi:type="dcterms:W3CDTF">2021-10-11T22:19:31Z</dcterms:created>
  <dcterms:modified xsi:type="dcterms:W3CDTF">2021-10-11T22:19:31Z</dcterms:modified>
</cp:coreProperties>
</file>