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starting with 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communication system that connects computers from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between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face to face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between, to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things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usually refers to a place where two streets cross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 in a comment between two other people talking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in the way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the walls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something as it moves between two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between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for speaking between rooms in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translate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refers to special highways that go from state to state</w:t>
            </w:r>
          </w:p>
        </w:tc>
      </w:tr>
    </w:tbl>
    <w:p>
      <w:pPr>
        <w:pStyle w:val="WordBankMedium"/>
      </w:pPr>
      <w:r>
        <w:t xml:space="preserve">   interrupt    </w:t>
      </w:r>
      <w:r>
        <w:t xml:space="preserve">   interstate    </w:t>
      </w:r>
      <w:r>
        <w:t xml:space="preserve">   interject    </w:t>
      </w:r>
      <w:r>
        <w:t xml:space="preserve">   interfere    </w:t>
      </w:r>
      <w:r>
        <w:t xml:space="preserve">   interview    </w:t>
      </w:r>
      <w:r>
        <w:t xml:space="preserve">   interpret    </w:t>
      </w:r>
      <w:r>
        <w:t xml:space="preserve">   interior    </w:t>
      </w:r>
      <w:r>
        <w:t xml:space="preserve">   intercept    </w:t>
      </w:r>
      <w:r>
        <w:t xml:space="preserve">   intersect    </w:t>
      </w:r>
      <w:r>
        <w:t xml:space="preserve">   intercom    </w:t>
      </w:r>
      <w:r>
        <w:t xml:space="preserve">   interact    </w:t>
      </w:r>
      <w:r>
        <w:t xml:space="preserve">   internet    </w:t>
      </w:r>
      <w:r>
        <w:t xml:space="preserve">   international    </w:t>
      </w:r>
      <w:r>
        <w:t xml:space="preserve">   intersection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starting with Inter</dc:title>
  <dcterms:created xsi:type="dcterms:W3CDTF">2021-10-11T22:20:06Z</dcterms:created>
  <dcterms:modified xsi:type="dcterms:W3CDTF">2021-10-11T22:20:06Z</dcterms:modified>
</cp:coreProperties>
</file>