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study unit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paragraph, phrase, etc., added to a letter that's has already been concluded and signed by the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vessel that can be submerged and navigated under water, usually built for warfare and armed with torpedoes or guided missilies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more this is sufficient or required;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establish for the purpose of making a profit; not entered into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numerous Y-shaped protein molecules produced by B cells as a primary immune defense , each molecule and its clones having a unique binding site that can combine with complementary site of a foreign antigen, as on a virus or bacterium, thereby disabling the antigen an signaling other immune defenses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premliminary to an action, event p, condition, or work of broader scope and higher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of, characterized by, or showing malice; intentionally harmful; spiteful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Characterized by equity or fairness; just right; fair;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insert between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condemn or censure openly or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joining or merging of different parts or qualities in which the component elements are individually distinct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Adverse fortune;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an instance of two or more events or things occurring at the same point in time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or occurring within a cell 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elaborate instrumental composition in three or more movements, similar in form to a sonata but written for an orchestra and usually of far grander proportions and more varied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Beyond what is usual, ordinary, regular, or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or event that existed before or logically precedes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conventional; not bound by or conforming to convention, rule, or precedent; free from conventionality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around or bypass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Occurring or produced twice a month or every two months; semimonthly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cause to indicate the same time, as one timepiece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muscle having three heads or points of origin, especially the muscle on the back of the arm, the action of which straightens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drive or send off in various directions;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shy reticent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Occurring, done, or published every half year or twice a year; semi yearly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study unit 1 crossword</dc:title>
  <dcterms:created xsi:type="dcterms:W3CDTF">2021-10-11T22:19:29Z</dcterms:created>
  <dcterms:modified xsi:type="dcterms:W3CDTF">2021-10-11T22:19:29Z</dcterms:modified>
</cp:coreProperties>
</file>