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Contain Blood In Them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FULLBLOOD    </w:t>
      </w:r>
      <w:r>
        <w:t xml:space="preserve">   BLOODWORT    </w:t>
      </w:r>
      <w:r>
        <w:t xml:space="preserve">   BLOODROOT    </w:t>
      </w:r>
      <w:r>
        <w:t xml:space="preserve">   BLOODLESS    </w:t>
      </w:r>
      <w:r>
        <w:t xml:space="preserve">   BLOODBATH    </w:t>
      </w:r>
      <w:r>
        <w:t xml:space="preserve">   PUREBLOOD    </w:t>
      </w:r>
      <w:r>
        <w:t xml:space="preserve">   COLDBLOOD    </w:t>
      </w:r>
      <w:r>
        <w:t xml:space="preserve">   BLOODWORM    </w:t>
      </w:r>
      <w:r>
        <w:t xml:space="preserve">   BLOODINGS    </w:t>
      </w:r>
      <w:r>
        <w:t xml:space="preserve">   UNBLOODY    </w:t>
      </w:r>
      <w:r>
        <w:t xml:space="preserve">   BLOODIED    </w:t>
      </w:r>
      <w:r>
        <w:t xml:space="preserve">   BLOODILY    </w:t>
      </w:r>
      <w:r>
        <w:t xml:space="preserve">   BLOODFIN    </w:t>
      </w:r>
      <w:r>
        <w:t xml:space="preserve">   HOTBLOOD    </w:t>
      </w:r>
      <w:r>
        <w:t xml:space="preserve">   OXBLOOD    </w:t>
      </w:r>
      <w:r>
        <w:t xml:space="preserve">   BLOODED    </w:t>
      </w:r>
      <w:r>
        <w:t xml:space="preserve">   BEBLOOD    </w:t>
      </w:r>
      <w:r>
        <w:t xml:space="preserve">   BLOODY    </w:t>
      </w:r>
      <w:r>
        <w:t xml:space="preserve">   BLOODS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Contain Blood In Them</dc:title>
  <dcterms:created xsi:type="dcterms:W3CDTF">2021-10-11T22:20:24Z</dcterms:created>
  <dcterms:modified xsi:type="dcterms:W3CDTF">2021-10-11T22:20:24Z</dcterms:modified>
</cp:coreProperties>
</file>