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B</w:t>
      </w:r>
    </w:p>
    <w:p>
      <w:pPr>
        <w:pStyle w:val="Questions"/>
      </w:pPr>
      <w:r>
        <w:t xml:space="preserve">1. LMCEEBDA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STKCABYA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TBAO GSPREI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OOBM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EOAURFTB CLAES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ABTO DAIVT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BOSS LEPAT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IGNERBA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YBALE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ACKB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TOBA LFSAL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TITREB EDN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BACK WAETR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TITB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ILAB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CKBLO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ELBDA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BAME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YANTOUB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TBAO KOSCHC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ABOT CDKE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LLEBTI RADC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BTCEEK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TOHKAOBO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BDARO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ARCBHO 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NTEATB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IHGTB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B</dc:title>
  <dcterms:created xsi:type="dcterms:W3CDTF">2021-10-11T22:20:33Z</dcterms:created>
  <dcterms:modified xsi:type="dcterms:W3CDTF">2021-10-11T22:20:33Z</dcterms:modified>
</cp:coreProperties>
</file>