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began with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accountability    </w:t>
      </w:r>
      <w:r>
        <w:t xml:space="preserve">   accurate    </w:t>
      </w:r>
      <w:r>
        <w:t xml:space="preserve">   achieve    </w:t>
      </w:r>
      <w:r>
        <w:t xml:space="preserve">   act    </w:t>
      </w:r>
      <w:r>
        <w:t xml:space="preserve">   activity    </w:t>
      </w:r>
      <w:r>
        <w:t xml:space="preserve">   actually    </w:t>
      </w:r>
      <w:r>
        <w:t xml:space="preserve">   admit    </w:t>
      </w:r>
      <w:r>
        <w:t xml:space="preserve">   advance    </w:t>
      </w:r>
      <w:r>
        <w:t xml:space="preserve">   affect    </w:t>
      </w:r>
      <w:r>
        <w:t xml:space="preserve">   afford    </w:t>
      </w:r>
      <w:r>
        <w:t xml:space="preserve">   afraid    </w:t>
      </w:r>
      <w:r>
        <w:t xml:space="preserve">   against    </w:t>
      </w:r>
      <w:r>
        <w:t xml:space="preserve">   age    </w:t>
      </w:r>
      <w:r>
        <w:t xml:space="preserve">   aggressive    </w:t>
      </w:r>
      <w:r>
        <w:t xml:space="preserve">   agreement    </w:t>
      </w:r>
      <w:r>
        <w:t xml:space="preserve">   ahead    </w:t>
      </w:r>
      <w:r>
        <w:t xml:space="preserve">   aim    </w:t>
      </w:r>
      <w:r>
        <w:t xml:space="preserve">   alive    </w:t>
      </w:r>
      <w:r>
        <w:t xml:space="preserve">   allow    </w:t>
      </w:r>
      <w:r>
        <w:t xml:space="preserve">   alternative    </w:t>
      </w:r>
      <w:r>
        <w:t xml:space="preserve">   altogether    </w:t>
      </w:r>
      <w:r>
        <w:t xml:space="preserve">   ambition    </w:t>
      </w:r>
      <w:r>
        <w:t xml:space="preserve">   analyze    </w:t>
      </w:r>
      <w:r>
        <w:t xml:space="preserve">   anger    </w:t>
      </w:r>
      <w:r>
        <w:t xml:space="preserve">   annoying    </w:t>
      </w:r>
      <w:r>
        <w:t xml:space="preserve">   another    </w:t>
      </w:r>
      <w:r>
        <w:t xml:space="preserve">   anxious    </w:t>
      </w:r>
      <w:r>
        <w:t xml:space="preserve">   anybody    </w:t>
      </w:r>
      <w:r>
        <w:t xml:space="preserve">   anyway    </w:t>
      </w:r>
      <w:r>
        <w:t xml:space="preserve">   anywhere    </w:t>
      </w:r>
      <w:r>
        <w:t xml:space="preserve">   apolgize    </w:t>
      </w:r>
      <w:r>
        <w:t xml:space="preserve">   appearance    </w:t>
      </w:r>
      <w:r>
        <w:t xml:space="preserve">   appetite    </w:t>
      </w:r>
      <w:r>
        <w:t xml:space="preserve">   apply    </w:t>
      </w:r>
      <w:r>
        <w:t xml:space="preserve">   approval    </w:t>
      </w:r>
      <w:r>
        <w:t xml:space="preserve">   argument    </w:t>
      </w:r>
      <w:r>
        <w:t xml:space="preserve">   arrange    </w:t>
      </w:r>
      <w:r>
        <w:t xml:space="preserve">   ashamed    </w:t>
      </w:r>
      <w:r>
        <w:t xml:space="preserve">   ask    </w:t>
      </w:r>
      <w:r>
        <w:t xml:space="preserve">   assist    </w:t>
      </w:r>
      <w:r>
        <w:t xml:space="preserve">   attempt    </w:t>
      </w:r>
      <w:r>
        <w:t xml:space="preserve">   attention    </w:t>
      </w:r>
      <w:r>
        <w:t xml:space="preserve">   attitude    </w:t>
      </w:r>
      <w:r>
        <w:t xml:space="preserve">   average    </w:t>
      </w:r>
      <w:r>
        <w:t xml:space="preserve">   avoid    </w:t>
      </w:r>
      <w:r>
        <w:t xml:space="preserve">   award    </w:t>
      </w:r>
      <w:r>
        <w:t xml:space="preserve">   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began with A</dc:title>
  <dcterms:created xsi:type="dcterms:W3CDTF">2021-10-11T22:20:01Z</dcterms:created>
  <dcterms:modified xsi:type="dcterms:W3CDTF">2021-10-11T22:20:01Z</dcterms:modified>
</cp:coreProperties>
</file>