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begin with E &amp; 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FREEBOARD    </w:t>
      </w:r>
      <w:r>
        <w:t xml:space="preserve">   FREE    </w:t>
      </w:r>
      <w:r>
        <w:t xml:space="preserve">   FRAPPING LINES    </w:t>
      </w:r>
      <w:r>
        <w:t xml:space="preserve">   FRAME    </w:t>
      </w:r>
      <w:r>
        <w:t xml:space="preserve">   FOUL    </w:t>
      </w:r>
      <w:r>
        <w:t xml:space="preserve">   FORWARD    </w:t>
      </w:r>
      <w:r>
        <w:t xml:space="preserve">   FORESTAY    </w:t>
      </w:r>
      <w:r>
        <w:t xml:space="preserve">   FOREMAST    </w:t>
      </w:r>
      <w:r>
        <w:t xml:space="preserve">   FOOT    </w:t>
      </w:r>
      <w:r>
        <w:t xml:space="preserve">   FLATTEN IN    </w:t>
      </w:r>
      <w:r>
        <w:t xml:space="preserve">   FLARE    </w:t>
      </w:r>
      <w:r>
        <w:t xml:space="preserve">   FISH TAIL    </w:t>
      </w:r>
      <w:r>
        <w:t xml:space="preserve">   FULL AWAY    </w:t>
      </w:r>
      <w:r>
        <w:t xml:space="preserve">   FID    </w:t>
      </w:r>
      <w:r>
        <w:t xml:space="preserve">   FETCH    </w:t>
      </w:r>
      <w:r>
        <w:t xml:space="preserve">   FEND OFF    </w:t>
      </w:r>
      <w:r>
        <w:t xml:space="preserve">   FENDER    </w:t>
      </w:r>
      <w:r>
        <w:t xml:space="preserve">   FEATHER    </w:t>
      </w:r>
      <w:r>
        <w:t xml:space="preserve">   FATHOM    </w:t>
      </w:r>
      <w:r>
        <w:t xml:space="preserve">   FAST    </w:t>
      </w:r>
      <w:r>
        <w:t xml:space="preserve">   FALL    </w:t>
      </w:r>
      <w:r>
        <w:t xml:space="preserve">   FAKE DOWN    </w:t>
      </w:r>
      <w:r>
        <w:t xml:space="preserve">   FAIR LEAD    </w:t>
      </w:r>
      <w:r>
        <w:t xml:space="preserve">   EYEBOLT    </w:t>
      </w:r>
      <w:r>
        <w:t xml:space="preserve">   EPRIB    </w:t>
      </w:r>
      <w:r>
        <w:t xml:space="preserve">   EMBARK    </w:t>
      </w:r>
      <w:r>
        <w:t xml:space="preserve">   EEBD    </w:t>
      </w:r>
      <w:r>
        <w:t xml:space="preserve">   EASY    </w:t>
      </w:r>
      <w:r>
        <w:t xml:space="preserve">   EASE OFF    </w:t>
      </w:r>
      <w:r>
        <w:t xml:space="preserve">   EASE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begin with E &amp; F</dc:title>
  <dcterms:created xsi:type="dcterms:W3CDTF">2021-10-11T22:20:41Z</dcterms:created>
  <dcterms:modified xsi:type="dcterms:W3CDTF">2021-10-11T22:20:41Z</dcterms:modified>
</cp:coreProperties>
</file>