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that cause confusion in exams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half of the earth, divided into north and south by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values that don't match the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improving the current quality of life but still maintaining resources for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mapping technique that uses colour shading to show the intensity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Referring to different rock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actual place of a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whereby places become interconnected.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yearly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relating to a change in the landscape.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feature or quality belonging to a place that helps identify them as that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trying to reduce the impact of a hazard by planning, predicting and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Problems that an area may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reliance of every form of life on other living things and on the natural resources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happening in the present day (current time not historical).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more than one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using up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values and beliefs of a particular group of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cause confusion in exams</dc:title>
  <dcterms:created xsi:type="dcterms:W3CDTF">2021-10-11T22:20:13Z</dcterms:created>
  <dcterms:modified xsi:type="dcterms:W3CDTF">2021-10-11T22:20:13Z</dcterms:modified>
</cp:coreProperties>
</file>