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describe depression &amp; Meds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Lexapro    </w:t>
      </w:r>
      <w:r>
        <w:t xml:space="preserve">   side effects    </w:t>
      </w:r>
      <w:r>
        <w:t xml:space="preserve">   Wellbutrin    </w:t>
      </w:r>
      <w:r>
        <w:t xml:space="preserve">   Paxil    </w:t>
      </w:r>
      <w:r>
        <w:t xml:space="preserve">   Prozac    </w:t>
      </w:r>
      <w:r>
        <w:t xml:space="preserve">   alone    </w:t>
      </w:r>
      <w:r>
        <w:t xml:space="preserve">   lonesome    </w:t>
      </w:r>
      <w:r>
        <w:t xml:space="preserve">   worthless    </w:t>
      </w:r>
      <w:r>
        <w:t xml:space="preserve">   anxious    </w:t>
      </w:r>
      <w:r>
        <w:t xml:space="preserve">   hopeless    </w:t>
      </w:r>
      <w:r>
        <w:t xml:space="preserve">   afraid    </w:t>
      </w:r>
      <w:r>
        <w:t xml:space="preserve">   sadness    </w:t>
      </w:r>
      <w:r>
        <w:t xml:space="preserve">   agonizing    </w:t>
      </w:r>
      <w:r>
        <w:t xml:space="preserve">   abandoned    </w:t>
      </w:r>
      <w:r>
        <w:t xml:space="preserve">   depressed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describe depression &amp; Meds</dc:title>
  <dcterms:created xsi:type="dcterms:W3CDTF">2021-10-11T22:20:27Z</dcterms:created>
  <dcterms:modified xsi:type="dcterms:W3CDTF">2021-10-11T22:20:27Z</dcterms:modified>
</cp:coreProperties>
</file>