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describe my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Determined    </w:t>
      </w:r>
      <w:r>
        <w:t xml:space="preserve">   Hardworking    </w:t>
      </w:r>
      <w:r>
        <w:t xml:space="preserve">   Understanding    </w:t>
      </w:r>
      <w:r>
        <w:t xml:space="preserve">   Ringmaster    </w:t>
      </w:r>
      <w:r>
        <w:t xml:space="preserve">   Bestmomma    </w:t>
      </w:r>
      <w:r>
        <w:t xml:space="preserve">   Crazycatlady    </w:t>
      </w:r>
      <w:r>
        <w:t xml:space="preserve">   Strong    </w:t>
      </w:r>
      <w:r>
        <w:t xml:space="preserve">   Loving    </w:t>
      </w:r>
      <w:r>
        <w:t xml:space="preserve">   Sweet    </w:t>
      </w:r>
      <w:r>
        <w:t xml:space="preserve">   Caring    </w:t>
      </w:r>
      <w:r>
        <w:t xml:space="preserve">   Smart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my mom</dc:title>
  <dcterms:created xsi:type="dcterms:W3CDTF">2021-10-11T22:20:26Z</dcterms:created>
  <dcterms:modified xsi:type="dcterms:W3CDTF">2021-10-11T22:20:26Z</dcterms:modified>
</cp:coreProperties>
</file>