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that describe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Glorious    </w:t>
      </w:r>
      <w:r>
        <w:t xml:space="preserve">   Handsome    </w:t>
      </w:r>
      <w:r>
        <w:t xml:space="preserve">   Amazing    </w:t>
      </w:r>
      <w:r>
        <w:t xml:space="preserve">   Stunning    </w:t>
      </w:r>
      <w:r>
        <w:t xml:space="preserve">   Helpful    </w:t>
      </w:r>
      <w:r>
        <w:t xml:space="preserve">   Honest    </w:t>
      </w:r>
      <w:r>
        <w:t xml:space="preserve">   Reliable    </w:t>
      </w:r>
      <w:r>
        <w:t xml:space="preserve">   Loving    </w:t>
      </w:r>
      <w:r>
        <w:t xml:space="preserve">   Funny    </w:t>
      </w:r>
      <w:r>
        <w:t xml:space="preserve">   Friendly    </w:t>
      </w:r>
      <w:r>
        <w:t xml:space="preserve">   Generous    </w:t>
      </w:r>
      <w:r>
        <w:t xml:space="preserve">   Gorgeous    </w:t>
      </w:r>
      <w:r>
        <w:t xml:space="preserve">   Sincere    </w:t>
      </w:r>
      <w:r>
        <w:t xml:space="preserve">   Thoughtful    </w:t>
      </w:r>
      <w:r>
        <w:t xml:space="preserve">   Optimistic    </w:t>
      </w:r>
      <w:r>
        <w:t xml:space="preserve">   Ambitious    </w:t>
      </w:r>
      <w:r>
        <w:t xml:space="preserve">   Beautiful    </w:t>
      </w:r>
      <w:r>
        <w:t xml:space="preserve">   Energetic    </w:t>
      </w:r>
      <w:r>
        <w:t xml:space="preserve">   Passionate    </w:t>
      </w:r>
      <w:r>
        <w:t xml:space="preserve">   Adventurous    </w:t>
      </w:r>
      <w:r>
        <w:t xml:space="preserve">   Kind    </w:t>
      </w:r>
      <w:r>
        <w:t xml:space="preserve">   Brave    </w:t>
      </w:r>
      <w:r>
        <w:t xml:space="preserve">   Romantic    </w:t>
      </w:r>
      <w:r>
        <w:t xml:space="preserve">   Warmhearted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describe you</dc:title>
  <dcterms:created xsi:type="dcterms:W3CDTF">2021-10-11T22:19:50Z</dcterms:created>
  <dcterms:modified xsi:type="dcterms:W3CDTF">2021-10-11T22:19:50Z</dcterms:modified>
</cp:coreProperties>
</file>