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that end in -able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Notably large in size, amount or extent.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Likely to be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Able to be trusted.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Able to be changed or exchanged.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Easily seen or noticed.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Intelligent and well informed.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Providing physical ease and relaxation.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Inspiring great affection or delight.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able to be controlled or dealt with without difficulty.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Able to be endured.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that end in -able</dc:title>
  <dcterms:created xsi:type="dcterms:W3CDTF">2021-11-02T03:44:55Z</dcterms:created>
  <dcterms:modified xsi:type="dcterms:W3CDTF">2021-11-02T03:44:55Z</dcterms:modified>
</cp:coreProperties>
</file>