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end in 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number 1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royal family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 your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when you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at the front of your head and I end in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jewelry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in the wrong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speed  of something and I ryme with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swap with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planets and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face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ace</dc:title>
  <dcterms:created xsi:type="dcterms:W3CDTF">2021-10-11T22:19:38Z</dcterms:created>
  <dcterms:modified xsi:type="dcterms:W3CDTF">2021-10-11T22:19:38Z</dcterms:modified>
</cp:coreProperties>
</file>