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that end in -le   5.1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noodle    </w:t>
      </w:r>
      <w:r>
        <w:t xml:space="preserve">   circle    </w:t>
      </w:r>
      <w:r>
        <w:t xml:space="preserve">   purple    </w:t>
      </w:r>
      <w:r>
        <w:t xml:space="preserve">   handle    </w:t>
      </w:r>
      <w:r>
        <w:t xml:space="preserve">   double    </w:t>
      </w:r>
      <w:r>
        <w:t xml:space="preserve">   waffle    </w:t>
      </w:r>
      <w:r>
        <w:t xml:space="preserve">   bubble    </w:t>
      </w:r>
      <w:r>
        <w:t xml:space="preserve">   bottle    </w:t>
      </w:r>
      <w:r>
        <w:t xml:space="preserve">   apple    </w:t>
      </w:r>
      <w:r>
        <w:t xml:space="preserve">   fiddle    </w:t>
      </w:r>
      <w:r>
        <w:t xml:space="preserve">   nibble    </w:t>
      </w:r>
      <w:r>
        <w:t xml:space="preserve">   little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end in -le   5.1</dc:title>
  <dcterms:created xsi:type="dcterms:W3CDTF">2021-10-11T22:20:24Z</dcterms:created>
  <dcterms:modified xsi:type="dcterms:W3CDTF">2021-10-11T22:20:24Z</dcterms:modified>
</cp:coreProperties>
</file>