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in 'y'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body    </w:t>
      </w:r>
      <w:r>
        <w:t xml:space="preserve">   baby    </w:t>
      </w:r>
      <w:r>
        <w:t xml:space="preserve">   lolly    </w:t>
      </w:r>
      <w:r>
        <w:t xml:space="preserve">   happy    </w:t>
      </w:r>
      <w:r>
        <w:t xml:space="preserve">   party    </w:t>
      </w:r>
      <w:r>
        <w:t xml:space="preserve">   city    </w:t>
      </w:r>
      <w:r>
        <w:t xml:space="preserve">   my    </w:t>
      </w:r>
      <w:r>
        <w:t xml:space="preserve">   fly    </w:t>
      </w:r>
      <w:r>
        <w:t xml:space="preserve">   by    </w:t>
      </w:r>
      <w:r>
        <w:t xml:space="preserve">   cry    </w:t>
      </w:r>
      <w:r>
        <w:t xml:space="preserve">   try    </w:t>
      </w:r>
      <w:r>
        <w:t xml:space="preserve">  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'y'</dc:title>
  <dcterms:created xsi:type="dcterms:W3CDTF">2021-10-11T22:19:36Z</dcterms:created>
  <dcterms:modified xsi:type="dcterms:W3CDTF">2021-10-11T22:19:36Z</dcterms:modified>
</cp:coreProperties>
</file>