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end in /y/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covered with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laughter or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made or used for sitting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sand</w:t>
            </w:r>
          </w:p>
        </w:tc>
      </w:tr>
    </w:tbl>
    <w:p>
      <w:pPr>
        <w:pStyle w:val="WordBankLarge"/>
      </w:pPr>
      <w:r>
        <w:t xml:space="preserve">   bumpy    </w:t>
      </w:r>
      <w:r>
        <w:t xml:space="preserve">   puppy    </w:t>
      </w:r>
      <w:r>
        <w:t xml:space="preserve">   sandy    </w:t>
      </w:r>
      <w:r>
        <w:t xml:space="preserve">   funny    </w:t>
      </w:r>
      <w:r>
        <w:t xml:space="preserve">   bunny    </w:t>
      </w:r>
      <w:r>
        <w:t xml:space="preserve">   before    </w:t>
      </w:r>
      <w:r>
        <w:t xml:space="preserve">   keep    </w:t>
      </w:r>
      <w:r>
        <w:t xml:space="preserve">   penny    </w:t>
      </w:r>
      <w:r>
        <w:t xml:space="preserve">   seat    </w:t>
      </w:r>
      <w:r>
        <w:t xml:space="preserve">   heard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in /y/</dc:title>
  <dcterms:created xsi:type="dcterms:W3CDTF">2021-10-11T22:21:02Z</dcterms:created>
  <dcterms:modified xsi:type="dcterms:W3CDTF">2021-10-11T22:21:02Z</dcterms:modified>
</cp:coreProperties>
</file>