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have are, ar and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DOLLAR    </w:t>
      </w:r>
      <w:r>
        <w:t xml:space="preserve">   HARM    </w:t>
      </w:r>
      <w:r>
        <w:t xml:space="preserve">   FARE    </w:t>
      </w:r>
      <w:r>
        <w:t xml:space="preserve">   FAIR    </w:t>
      </w:r>
      <w:r>
        <w:t xml:space="preserve">   MARK    </w:t>
      </w:r>
      <w:r>
        <w:t xml:space="preserve">   CHAIR    </w:t>
      </w:r>
      <w:r>
        <w:t xml:space="preserve">   AIRPORT    </w:t>
      </w:r>
      <w:r>
        <w:t xml:space="preserve">   SHARP    </w:t>
      </w:r>
      <w:r>
        <w:t xml:space="preserve">   SQUARE    </w:t>
      </w:r>
      <w:r>
        <w:t xml:space="preserve">   START    </w:t>
      </w:r>
      <w:r>
        <w:t xml:space="preserve">   HAIR    </w:t>
      </w:r>
      <w:r>
        <w:t xml:space="preserve">   DAIRY    </w:t>
      </w:r>
      <w:r>
        <w:t xml:space="preserve">   CARE    </w:t>
      </w:r>
      <w:r>
        <w:t xml:space="preserve">   CAR    </w:t>
      </w:r>
      <w:r>
        <w:t xml:space="preserve">   BARE    </w:t>
      </w:r>
      <w:r>
        <w:t xml:space="preserve">   HARE    </w:t>
      </w:r>
      <w:r>
        <w:t xml:space="preserve">   PARE    </w:t>
      </w:r>
      <w:r>
        <w:t xml:space="preserve">   STAIRCASE    </w:t>
      </w:r>
      <w:r>
        <w:t xml:space="preserve">   STAIR    </w:t>
      </w:r>
      <w:r>
        <w:t xml:space="preserve">   REPAIR    </w:t>
      </w:r>
      <w:r>
        <w:t xml:space="preserve">   STARE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have are, ar and air</dc:title>
  <dcterms:created xsi:type="dcterms:W3CDTF">2021-10-11T22:21:07Z</dcterms:created>
  <dcterms:modified xsi:type="dcterms:W3CDTF">2021-10-11T22:21:07Z</dcterms:modified>
</cp:coreProperties>
</file>