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have er, ear and 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Beard    </w:t>
      </w:r>
      <w:r>
        <w:t xml:space="preserve">   Career    </w:t>
      </w:r>
      <w:r>
        <w:t xml:space="preserve">   Cheer    </w:t>
      </w:r>
      <w:r>
        <w:t xml:space="preserve">   Clear    </w:t>
      </w:r>
      <w:r>
        <w:t xml:space="preserve">   Clerk    </w:t>
      </w:r>
      <w:r>
        <w:t xml:space="preserve">   Dear    </w:t>
      </w:r>
      <w:r>
        <w:t xml:space="preserve">   Deer    </w:t>
      </w:r>
      <w:r>
        <w:t xml:space="preserve">   Fear    </w:t>
      </w:r>
      <w:r>
        <w:t xml:space="preserve">   Fern    </w:t>
      </w:r>
      <w:r>
        <w:t xml:space="preserve">   Germ    </w:t>
      </w:r>
      <w:r>
        <w:t xml:space="preserve">   Her    </w:t>
      </w:r>
      <w:r>
        <w:t xml:space="preserve">   Herd    </w:t>
      </w:r>
      <w:r>
        <w:t xml:space="preserve">   Peer    </w:t>
      </w:r>
      <w:r>
        <w:t xml:space="preserve">   Perch    </w:t>
      </w:r>
      <w:r>
        <w:t xml:space="preserve">   Rear    </w:t>
      </w:r>
      <w:r>
        <w:t xml:space="preserve">   Sheer    </w:t>
      </w:r>
      <w:r>
        <w:t xml:space="preserve">   Spear    </w:t>
      </w:r>
      <w:r>
        <w:t xml:space="preserve">   Steer    </w:t>
      </w:r>
      <w:r>
        <w:t xml:space="preserve">   Term    </w:t>
      </w:r>
      <w:r>
        <w:t xml:space="preserve">   Volunteer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have er, ear and eer</dc:title>
  <dcterms:created xsi:type="dcterms:W3CDTF">2021-10-11T22:21:22Z</dcterms:created>
  <dcterms:modified xsi:type="dcterms:W3CDTF">2021-10-11T22:21:22Z</dcterms:modified>
</cp:coreProperties>
</file>