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have ir, ire and 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Aspire    </w:t>
      </w:r>
      <w:r>
        <w:t xml:space="preserve">   Barrier    </w:t>
      </w:r>
      <w:r>
        <w:t xml:space="preserve">   Circle    </w:t>
      </w:r>
      <w:r>
        <w:t xml:space="preserve">   Crier    </w:t>
      </w:r>
      <w:r>
        <w:t xml:space="preserve">   Dirtier    </w:t>
      </w:r>
      <w:r>
        <w:t xml:space="preserve">   Empire    </w:t>
      </w:r>
      <w:r>
        <w:t xml:space="preserve">   Fire    </w:t>
      </w:r>
      <w:r>
        <w:t xml:space="preserve">   First    </w:t>
      </w:r>
      <w:r>
        <w:t xml:space="preserve">   Funnier    </w:t>
      </w:r>
      <w:r>
        <w:t xml:space="preserve">   Girl    </w:t>
      </w:r>
      <w:r>
        <w:t xml:space="preserve">   Hire    </w:t>
      </w:r>
      <w:r>
        <w:t xml:space="preserve">   Premier    </w:t>
      </w:r>
      <w:r>
        <w:t xml:space="preserve">   Shirt    </w:t>
      </w:r>
      <w:r>
        <w:t xml:space="preserve">   Soldier    </w:t>
      </w:r>
      <w:r>
        <w:t xml:space="preserve">   Stir    </w:t>
      </w:r>
      <w:r>
        <w:t xml:space="preserve">   Third    </w:t>
      </w:r>
      <w:r>
        <w:t xml:space="preserve">   Tidier    </w:t>
      </w:r>
      <w:r>
        <w:t xml:space="preserve">   Umpire    </w:t>
      </w:r>
      <w:r>
        <w:t xml:space="preserve">   Vampire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have ir, ire and ier</dc:title>
  <dcterms:created xsi:type="dcterms:W3CDTF">2021-10-11T22:21:25Z</dcterms:created>
  <dcterms:modified xsi:type="dcterms:W3CDTF">2021-10-11T22:21:25Z</dcterms:modified>
</cp:coreProperties>
</file>