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that make us think of FALL word scramble </w:t>
      </w:r>
    </w:p>
    <w:p>
      <w:pPr>
        <w:pStyle w:val="Questions"/>
      </w:pPr>
      <w:r>
        <w:t xml:space="preserve">1. PLEPA PEI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VEELAS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WRMA SKOCS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NROC AEMZ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RTASEHV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SAERCOCRW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SNEROWFUL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RTEASEW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YAH EIDR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AEHLEWOLN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ATNSHK NGVIIG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NAREEVST AYD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CWOR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KUPMPIN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make us think of FALL word scramble </dc:title>
  <dcterms:created xsi:type="dcterms:W3CDTF">2021-10-11T22:19:58Z</dcterms:created>
  <dcterms:modified xsi:type="dcterms:W3CDTF">2021-10-11T22:19:58Z</dcterms:modified>
</cp:coreProperties>
</file>