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that mean: HARD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confusing    </w:t>
      </w:r>
      <w:r>
        <w:t xml:space="preserve">   puzzling    </w:t>
      </w:r>
      <w:r>
        <w:t xml:space="preserve">   harsh    </w:t>
      </w:r>
      <w:r>
        <w:t xml:space="preserve">   complicated    </w:t>
      </w:r>
      <w:r>
        <w:t xml:space="preserve">   tiring    </w:t>
      </w:r>
      <w:r>
        <w:t xml:space="preserve">   hellish    </w:t>
      </w:r>
      <w:r>
        <w:t xml:space="preserve">   backbreaking    </w:t>
      </w:r>
      <w:r>
        <w:t xml:space="preserve">   grinding    </w:t>
      </w:r>
      <w:r>
        <w:t xml:space="preserve">   punishing    </w:t>
      </w:r>
      <w:r>
        <w:t xml:space="preserve">   painful    </w:t>
      </w:r>
      <w:r>
        <w:t xml:space="preserve">   demanding    </w:t>
      </w:r>
      <w:r>
        <w:t xml:space="preserve">   tough    </w:t>
      </w:r>
      <w:r>
        <w:t xml:space="preserve">   arduous    </w:t>
      </w:r>
      <w:r>
        <w:t xml:space="preserve">   strenuous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that mean: HARD</dc:title>
  <dcterms:created xsi:type="dcterms:W3CDTF">2021-10-11T22:19:53Z</dcterms:created>
  <dcterms:modified xsi:type="dcterms:W3CDTF">2021-10-11T22:19:53Z</dcterms:modified>
</cp:coreProperties>
</file>