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that mean something to Kenli &amp; Dalton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MALIBU    </w:t>
      </w:r>
      <w:r>
        <w:t xml:space="preserve">   ICECREAM    </w:t>
      </w:r>
      <w:r>
        <w:t xml:space="preserve">   CHEVY    </w:t>
      </w:r>
      <w:r>
        <w:t xml:space="preserve">   KNIGHTS    </w:t>
      </w:r>
      <w:r>
        <w:t xml:space="preserve">   PIONEERS    </w:t>
      </w:r>
      <w:r>
        <w:t xml:space="preserve">   TEA    </w:t>
      </w:r>
      <w:r>
        <w:t xml:space="preserve">   POPPEMA    </w:t>
      </w:r>
      <w:r>
        <w:t xml:space="preserve">   HOEKSTRA    </w:t>
      </w:r>
      <w:r>
        <w:t xml:space="preserve">   DAIRYDANDY    </w:t>
      </w:r>
      <w:r>
        <w:t xml:space="preserve">   CANDY    </w:t>
      </w:r>
      <w:r>
        <w:t xml:space="preserve">   BLUEDEVILS    </w:t>
      </w:r>
      <w:r>
        <w:t xml:space="preserve">   HAWKEYES    </w:t>
      </w:r>
      <w:r>
        <w:t xml:space="preserve">   FISHING    </w:t>
      </w:r>
      <w:r>
        <w:t xml:space="preserve">   TEXASROADHOUSE    </w:t>
      </w:r>
      <w:r>
        <w:t xml:space="preserve">   FEBRUARY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mean something to Kenli &amp; Dalton</dc:title>
  <dcterms:created xsi:type="dcterms:W3CDTF">2021-10-11T22:20:24Z</dcterms:created>
  <dcterms:modified xsi:type="dcterms:W3CDTF">2021-10-11T22:20:24Z</dcterms:modified>
</cp:coreProperties>
</file>