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animated    </w:t>
      </w:r>
      <w:r>
        <w:t xml:space="preserve">   animal    </w:t>
      </w:r>
      <w:r>
        <w:t xml:space="preserve">   ancient    </w:t>
      </w:r>
      <w:r>
        <w:t xml:space="preserve">   anchor    </w:t>
      </w:r>
      <w:r>
        <w:t xml:space="preserve">   amuse    </w:t>
      </w:r>
      <w:r>
        <w:t xml:space="preserve">   ambition    </w:t>
      </w:r>
      <w:r>
        <w:t xml:space="preserve">   aluminium    </w:t>
      </w:r>
      <w:r>
        <w:t xml:space="preserve">   although    </w:t>
      </w:r>
      <w:r>
        <w:t xml:space="preserve">   aloud    </w:t>
      </w:r>
      <w:r>
        <w:t xml:space="preserve">   alligator    </w:t>
      </w:r>
      <w:r>
        <w:t xml:space="preserve">   alive    </w:t>
      </w:r>
      <w:r>
        <w:t xml:space="preserve">   alert    </w:t>
      </w:r>
      <w:r>
        <w:t xml:space="preserve">   album    </w:t>
      </w:r>
      <w:r>
        <w:t xml:space="preserve">   agreement    </w:t>
      </w:r>
      <w:r>
        <w:t xml:space="preserve">   age    </w:t>
      </w:r>
      <w:r>
        <w:t xml:space="preserve">   afraid    </w:t>
      </w:r>
      <w:r>
        <w:t xml:space="preserve">   africa    </w:t>
      </w:r>
      <w:r>
        <w:t xml:space="preserve">   aeroplane    </w:t>
      </w:r>
      <w:r>
        <w:t xml:space="preserve">   adult    </w:t>
      </w:r>
      <w:r>
        <w:t xml:space="preserve">   addict    </w:t>
      </w:r>
      <w:r>
        <w:t xml:space="preserve">   acrobat    </w:t>
      </w:r>
      <w:r>
        <w:t xml:space="preserve">   accelerate    </w:t>
      </w:r>
      <w:r>
        <w:t xml:space="preserve">   accept    </w:t>
      </w:r>
      <w:r>
        <w:t xml:space="preserve">   alley    </w:t>
      </w:r>
      <w:r>
        <w:t xml:space="preserve">   acorn    </w:t>
      </w:r>
      <w:r>
        <w:t xml:space="preserve">   action    </w:t>
      </w:r>
      <w:r>
        <w:t xml:space="preserve">   avoid    </w:t>
      </w:r>
      <w:r>
        <w:t xml:space="preserve">   attitude    </w:t>
      </w:r>
      <w:r>
        <w:t xml:space="preserve">   accident    </w:t>
      </w:r>
      <w:r>
        <w:t xml:space="preserve">   attic    </w:t>
      </w:r>
      <w:r>
        <w:t xml:space="preserve">   ambulance    </w:t>
      </w:r>
      <w:r>
        <w:t xml:space="preserve">   all    </w:t>
      </w:r>
      <w:r>
        <w:t xml:space="preserve">   apple    </w:t>
      </w:r>
      <w:r>
        <w:t xml:space="preserve">   ask    </w:t>
      </w:r>
      <w:r>
        <w:t xml:space="preserve">   after    </w:t>
      </w:r>
      <w:r>
        <w:t xml:space="preserve">   at    </w:t>
      </w:r>
      <w:r>
        <w:t xml:space="preserve">   also    </w:t>
      </w:r>
      <w:r>
        <w:t xml:space="preserve">   and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A</dc:title>
  <dcterms:created xsi:type="dcterms:W3CDTF">2021-10-11T22:20:00Z</dcterms:created>
  <dcterms:modified xsi:type="dcterms:W3CDTF">2021-10-11T22:20:00Z</dcterms:modified>
</cp:coreProperties>
</file>