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PAR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partner    </w:t>
      </w:r>
      <w:r>
        <w:t xml:space="preserve">   particle    </w:t>
      </w:r>
      <w:r>
        <w:t xml:space="preserve">   part    </w:t>
      </w:r>
      <w:r>
        <w:t xml:space="preserve">   parson    </w:t>
      </w:r>
      <w:r>
        <w:t xml:space="preserve">   parsley    </w:t>
      </w:r>
      <w:r>
        <w:t xml:space="preserve">   parry    </w:t>
      </w:r>
      <w:r>
        <w:t xml:space="preserve">   parliament    </w:t>
      </w:r>
      <w:r>
        <w:t xml:space="preserve">   parochial    </w:t>
      </w:r>
      <w:r>
        <w:t xml:space="preserve">   parole    </w:t>
      </w:r>
      <w:r>
        <w:t xml:space="preserve">   parrot    </w:t>
      </w:r>
      <w:r>
        <w:t xml:space="preserve">   parley    </w:t>
      </w:r>
      <w:r>
        <w:t xml:space="preserve">   parkway    </w:t>
      </w:r>
      <w:r>
        <w:t xml:space="preserve">   parka    </w:t>
      </w:r>
      <w:r>
        <w:t xml:space="preserve">   parenthesis    </w:t>
      </w:r>
      <w:r>
        <w:t xml:space="preserve">   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PAR</dc:title>
  <dcterms:created xsi:type="dcterms:W3CDTF">2021-10-11T22:20:19Z</dcterms:created>
  <dcterms:modified xsi:type="dcterms:W3CDTF">2021-10-11T22:20:19Z</dcterms:modified>
</cp:coreProperties>
</file>