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that start with 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rap    </w:t>
      </w:r>
      <w:r>
        <w:t xml:space="preserve">   right    </w:t>
      </w:r>
      <w:r>
        <w:t xml:space="preserve">   reck    </w:t>
      </w:r>
      <w:r>
        <w:t xml:space="preserve">   reek    </w:t>
      </w:r>
      <w:r>
        <w:t xml:space="preserve">   rat    </w:t>
      </w:r>
      <w:r>
        <w:t xml:space="preserve">   ramp    </w:t>
      </w:r>
      <w:r>
        <w:t xml:space="preserve">   ranch    </w:t>
      </w:r>
      <w:r>
        <w:t xml:space="preserve">   reach    </w:t>
      </w:r>
      <w:r>
        <w:t xml:space="preserve">   ricked    </w:t>
      </w:r>
      <w:r>
        <w:t xml:space="preserve">   ripen    </w:t>
      </w:r>
      <w:r>
        <w:t xml:space="preserve">   roped    </w:t>
      </w:r>
      <w:r>
        <w:t xml:space="preserve">   ripped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R</dc:title>
  <dcterms:created xsi:type="dcterms:W3CDTF">2021-10-11T22:20:53Z</dcterms:created>
  <dcterms:modified xsi:type="dcterms:W3CDTF">2021-10-11T22:20:53Z</dcterms:modified>
</cp:coreProperties>
</file>