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that start with 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shell    </w:t>
      </w:r>
      <w:r>
        <w:t xml:space="preserve">   stand    </w:t>
      </w:r>
      <w:r>
        <w:t xml:space="preserve">   south    </w:t>
      </w:r>
      <w:r>
        <w:t xml:space="preserve">   shine    </w:t>
      </w:r>
      <w:r>
        <w:t xml:space="preserve">   she    </w:t>
      </w:r>
      <w:r>
        <w:t xml:space="preserve">   sad    </w:t>
      </w:r>
      <w:r>
        <w:t xml:space="preserve">   scoop    </w:t>
      </w:r>
      <w:r>
        <w:t xml:space="preserve">   stack    </w:t>
      </w:r>
      <w:r>
        <w:t xml:space="preserve">   suck    </w:t>
      </w:r>
      <w:r>
        <w:t xml:space="preserve">   stomp    </w:t>
      </w:r>
      <w:r>
        <w:t xml:space="preserve">   spoke    </w:t>
      </w:r>
      <w:r>
        <w:t xml:space="preserve">   speak    </w:t>
      </w:r>
      <w:r>
        <w:t xml:space="preserve">   spine    </w:t>
      </w:r>
      <w:r>
        <w:t xml:space="preserve">   squid    </w:t>
      </w:r>
      <w:r>
        <w:t xml:space="preserve">   sweep    </w:t>
      </w:r>
      <w:r>
        <w:t xml:space="preserve">   swamp    </w:t>
      </w:r>
      <w:r>
        <w:t xml:space="preserve">   stuck    </w:t>
      </w:r>
      <w:r>
        <w:t xml:space="preserve">   stamina    </w:t>
      </w:r>
      <w:r>
        <w:t xml:space="preserve">   stem    </w:t>
      </w:r>
      <w:r>
        <w:t xml:space="preserve">   stick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that start with S</dc:title>
  <dcterms:created xsi:type="dcterms:W3CDTF">2021-10-11T22:20:56Z</dcterms:created>
  <dcterms:modified xsi:type="dcterms:W3CDTF">2021-10-11T22:20:56Z</dcterms:modified>
</cp:coreProperties>
</file>