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start with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tree    </w:t>
      </w:r>
      <w:r>
        <w:t xml:space="preserve">   tee    </w:t>
      </w:r>
      <w:r>
        <w:t xml:space="preserve">   too    </w:t>
      </w:r>
      <w:r>
        <w:t xml:space="preserve">   trust    </w:t>
      </w:r>
      <w:r>
        <w:t xml:space="preserve">   think    </w:t>
      </w:r>
      <w:r>
        <w:t xml:space="preserve">   their    </w:t>
      </w:r>
      <w:r>
        <w:t xml:space="preserve">   there    </w:t>
      </w:r>
      <w:r>
        <w:t xml:space="preserve">   that    </w:t>
      </w:r>
      <w:r>
        <w:t xml:space="preserve">   tick    </w:t>
      </w:r>
      <w:r>
        <w:t xml:space="preserve">   tock    </w:t>
      </w:r>
      <w:r>
        <w:t xml:space="preserve">   talk    </w:t>
      </w:r>
      <w:r>
        <w:t xml:space="preserve">   toom    </w:t>
      </w:r>
      <w:r>
        <w:t xml:space="preserve">   tape    </w:t>
      </w:r>
      <w:r>
        <w:t xml:space="preserve">   time    </w:t>
      </w:r>
      <w:r>
        <w:t xml:space="preserve">   tac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T</dc:title>
  <dcterms:created xsi:type="dcterms:W3CDTF">2021-10-11T22:20:58Z</dcterms:created>
  <dcterms:modified xsi:type="dcterms:W3CDTF">2021-10-11T22:20:58Z</dcterms:modified>
</cp:coreProperties>
</file>