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TANK    </w:t>
      </w:r>
      <w:r>
        <w:t xml:space="preserve">   TIPPING    </w:t>
      </w:r>
      <w:r>
        <w:t xml:space="preserve">   TAIL    </w:t>
      </w:r>
      <w:r>
        <w:t xml:space="preserve">   TALE    </w:t>
      </w:r>
      <w:r>
        <w:t xml:space="preserve">   TOP    </w:t>
      </w:r>
      <w:r>
        <w:t xml:space="preserve">   TRIM    </w:t>
      </w:r>
      <w:r>
        <w:t xml:space="preserve">   TRUE    </w:t>
      </w:r>
      <w:r>
        <w:t xml:space="preserve">   TRIAL    </w:t>
      </w:r>
      <w:r>
        <w:t xml:space="preserve">   TRAP    </w:t>
      </w:r>
      <w:r>
        <w:t xml:space="preserve">   TWIST    </w:t>
      </w:r>
      <w:r>
        <w:t xml:space="preserve">   TWENTY    </w:t>
      </w:r>
      <w:r>
        <w:t xml:space="preserve">   TEN    </w:t>
      </w:r>
      <w:r>
        <w:t xml:space="preserve">   TWO    </w:t>
      </w:r>
      <w:r>
        <w:t xml:space="preserve">   T-REX    </w:t>
      </w:r>
      <w:r>
        <w:t xml:space="preserve">   TURTLE    </w:t>
      </w:r>
      <w:r>
        <w:t xml:space="preserve">   TUSK    </w:t>
      </w:r>
      <w:r>
        <w:t xml:space="preserve">   TUCK    </w:t>
      </w:r>
      <w:r>
        <w:t xml:space="preserve">   TRIP    </w:t>
      </w:r>
      <w:r>
        <w:t xml:space="preserve">   TRYING    </w:t>
      </w:r>
      <w:r>
        <w:t xml:space="preserve">   TRUST    </w:t>
      </w:r>
      <w:r>
        <w:t xml:space="preserve">   TREE    </w:t>
      </w:r>
      <w:r>
        <w:t xml:space="preserve">   TOOK    </w:t>
      </w:r>
      <w:r>
        <w:t xml:space="preserve">   TRICK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T</dc:title>
  <dcterms:created xsi:type="dcterms:W3CDTF">2021-10-11T22:19:55Z</dcterms:created>
  <dcterms:modified xsi:type="dcterms:W3CDTF">2021-10-11T22:19:55Z</dcterms:modified>
</cp:coreProperties>
</file>